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D065" w14:textId="77777777" w:rsidR="00946C0A" w:rsidRPr="00BD002C" w:rsidRDefault="00000000">
      <w:pPr>
        <w:pStyle w:val="Nagwek1"/>
        <w:rPr>
          <w:lang w:val="pl-PL"/>
        </w:rPr>
      </w:pPr>
      <w:r w:rsidRPr="00BD002C">
        <w:rPr>
          <w:lang w:val="pl-PL"/>
        </w:rPr>
        <w:t>UMOWA ŚWIADCZENIA USŁUG IMPREZOWYCH</w:t>
      </w:r>
    </w:p>
    <w:p w14:paraId="317F2477" w14:textId="5773C6C7" w:rsidR="000E6078" w:rsidRDefault="00000000">
      <w:pPr>
        <w:rPr>
          <w:b/>
          <w:bCs/>
          <w:sz w:val="18"/>
          <w:szCs w:val="18"/>
          <w:lang w:val="pl-PL"/>
        </w:rPr>
      </w:pPr>
      <w:r w:rsidRPr="00BD002C">
        <w:rPr>
          <w:lang w:val="pl-PL"/>
        </w:rPr>
        <w:br/>
      </w:r>
      <w:r w:rsidR="000E6078">
        <w:rPr>
          <w:b/>
          <w:bCs/>
          <w:sz w:val="18"/>
          <w:szCs w:val="18"/>
          <w:lang w:val="pl-PL"/>
        </w:rPr>
        <w:t>Z</w:t>
      </w:r>
      <w:r w:rsidRPr="000E6078">
        <w:rPr>
          <w:b/>
          <w:bCs/>
          <w:sz w:val="18"/>
          <w:szCs w:val="18"/>
          <w:lang w:val="pl-PL"/>
        </w:rPr>
        <w:t>awarta w dniu ………..……….. w ……………………….., pomiędzy:</w:t>
      </w:r>
      <w:r w:rsidRPr="000E6078">
        <w:rPr>
          <w:b/>
          <w:bCs/>
          <w:sz w:val="18"/>
          <w:szCs w:val="18"/>
          <w:lang w:val="pl-PL"/>
        </w:rPr>
        <w:br/>
      </w:r>
      <w:r w:rsidRPr="000E6078">
        <w:rPr>
          <w:b/>
          <w:bCs/>
          <w:sz w:val="18"/>
          <w:szCs w:val="18"/>
          <w:lang w:val="pl-PL"/>
        </w:rPr>
        <w:br/>
        <w:t>Zleceniodawcą:</w:t>
      </w:r>
      <w:r w:rsidRPr="000E6078">
        <w:rPr>
          <w:b/>
          <w:bCs/>
          <w:sz w:val="18"/>
          <w:szCs w:val="18"/>
          <w:lang w:val="pl-PL"/>
        </w:rPr>
        <w:br/>
        <w:t>Imię i nazwisko: ……………………………………………………………</w:t>
      </w:r>
      <w:r w:rsidR="000E6078">
        <w:rPr>
          <w:b/>
          <w:bCs/>
          <w:sz w:val="18"/>
          <w:szCs w:val="18"/>
          <w:lang w:val="pl-PL"/>
        </w:rPr>
        <w:t>.</w:t>
      </w:r>
      <w:r w:rsidRPr="000E6078">
        <w:rPr>
          <w:b/>
          <w:bCs/>
          <w:sz w:val="18"/>
          <w:szCs w:val="18"/>
          <w:lang w:val="pl-PL"/>
        </w:rPr>
        <w:br/>
      </w:r>
      <w:r w:rsidR="000E6078" w:rsidRPr="000E6078">
        <w:rPr>
          <w:b/>
          <w:bCs/>
          <w:sz w:val="18"/>
          <w:szCs w:val="18"/>
          <w:lang w:val="pl-PL"/>
        </w:rPr>
        <w:t>Adres: ………………………………………………………………………</w:t>
      </w:r>
      <w:r w:rsidR="000E6078">
        <w:rPr>
          <w:b/>
          <w:bCs/>
          <w:sz w:val="18"/>
          <w:szCs w:val="18"/>
          <w:lang w:val="pl-PL"/>
        </w:rPr>
        <w:t>……</w:t>
      </w:r>
      <w:r w:rsidR="000E6078" w:rsidRPr="000E6078">
        <w:rPr>
          <w:b/>
          <w:bCs/>
          <w:sz w:val="18"/>
          <w:szCs w:val="18"/>
          <w:lang w:val="pl-PL"/>
        </w:rPr>
        <w:t xml:space="preserve"> </w:t>
      </w:r>
      <w:r w:rsidR="000E6078">
        <w:rPr>
          <w:b/>
          <w:bCs/>
          <w:sz w:val="18"/>
          <w:szCs w:val="18"/>
          <w:lang w:val="pl-PL"/>
        </w:rPr>
        <w:br/>
        <w:t>Nr. Dowodu osobistego</w:t>
      </w:r>
      <w:r w:rsidR="000E6078" w:rsidRPr="000E6078">
        <w:rPr>
          <w:b/>
          <w:bCs/>
          <w:sz w:val="18"/>
          <w:szCs w:val="18"/>
          <w:lang w:val="pl-PL"/>
        </w:rPr>
        <w:t>: ………………………………………………</w:t>
      </w:r>
      <w:r w:rsidR="000E6078">
        <w:rPr>
          <w:b/>
          <w:bCs/>
          <w:sz w:val="18"/>
          <w:szCs w:val="18"/>
          <w:lang w:val="pl-PL"/>
        </w:rPr>
        <w:t>…</w:t>
      </w:r>
      <w:r w:rsidR="000E6078" w:rsidRPr="000E6078">
        <w:rPr>
          <w:b/>
          <w:bCs/>
          <w:sz w:val="18"/>
          <w:szCs w:val="18"/>
          <w:lang w:val="pl-PL"/>
        </w:rPr>
        <w:br/>
        <w:t xml:space="preserve">Telefon / e-mail: ……………………………………………………………  </w:t>
      </w:r>
      <w:r w:rsidR="000E6078" w:rsidRPr="000E6078">
        <w:rPr>
          <w:b/>
          <w:bCs/>
          <w:sz w:val="18"/>
          <w:szCs w:val="18"/>
          <w:lang w:val="pl-PL"/>
        </w:rPr>
        <w:br/>
      </w:r>
    </w:p>
    <w:p w14:paraId="701A7646" w14:textId="76A47D4E" w:rsidR="00946C0A" w:rsidRPr="000E6078" w:rsidRDefault="00000000">
      <w:pPr>
        <w:rPr>
          <w:b/>
          <w:bCs/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t>a</w:t>
      </w:r>
      <w:r w:rsidRPr="000E6078">
        <w:rPr>
          <w:b/>
          <w:bCs/>
          <w:sz w:val="18"/>
          <w:szCs w:val="18"/>
          <w:lang w:val="pl-PL"/>
        </w:rPr>
        <w:br/>
      </w:r>
      <w:r w:rsidRPr="000E6078">
        <w:rPr>
          <w:b/>
          <w:bCs/>
          <w:sz w:val="18"/>
          <w:szCs w:val="18"/>
          <w:lang w:val="pl-PL"/>
        </w:rPr>
        <w:br/>
        <w:t>Zleceniobiorcą (Organizatorem):</w:t>
      </w:r>
      <w:r w:rsidRPr="000E6078">
        <w:rPr>
          <w:b/>
          <w:bCs/>
          <w:sz w:val="18"/>
          <w:szCs w:val="18"/>
          <w:lang w:val="pl-PL"/>
        </w:rPr>
        <w:br/>
        <w:t xml:space="preserve">Imię i nazwisko / Firma: ……………………………………………………  </w:t>
      </w:r>
      <w:r w:rsidRPr="000E6078">
        <w:rPr>
          <w:b/>
          <w:bCs/>
          <w:sz w:val="18"/>
          <w:szCs w:val="18"/>
          <w:lang w:val="pl-PL"/>
        </w:rPr>
        <w:br/>
        <w:t>Adres: ………………………………………………………………………</w:t>
      </w:r>
      <w:r w:rsidR="000E6078">
        <w:rPr>
          <w:b/>
          <w:bCs/>
          <w:sz w:val="18"/>
          <w:szCs w:val="18"/>
          <w:lang w:val="pl-PL"/>
        </w:rPr>
        <w:t>………..</w:t>
      </w:r>
      <w:r w:rsidRPr="000E6078">
        <w:rPr>
          <w:b/>
          <w:bCs/>
          <w:sz w:val="18"/>
          <w:szCs w:val="18"/>
          <w:lang w:val="pl-PL"/>
        </w:rPr>
        <w:t xml:space="preserve">  </w:t>
      </w:r>
      <w:r w:rsidRPr="000E6078">
        <w:rPr>
          <w:b/>
          <w:bCs/>
          <w:sz w:val="18"/>
          <w:szCs w:val="18"/>
          <w:lang w:val="pl-PL"/>
        </w:rPr>
        <w:br/>
      </w:r>
      <w:r w:rsidR="000E6078">
        <w:rPr>
          <w:b/>
          <w:bCs/>
          <w:sz w:val="18"/>
          <w:szCs w:val="18"/>
          <w:lang w:val="pl-PL"/>
        </w:rPr>
        <w:t>Nr. Dowodu osobistego</w:t>
      </w:r>
      <w:r w:rsidRPr="000E6078">
        <w:rPr>
          <w:b/>
          <w:bCs/>
          <w:sz w:val="18"/>
          <w:szCs w:val="18"/>
          <w:lang w:val="pl-PL"/>
        </w:rPr>
        <w:t>: ………………………………………</w:t>
      </w:r>
      <w:r w:rsidR="000E6078">
        <w:rPr>
          <w:b/>
          <w:bCs/>
          <w:sz w:val="18"/>
          <w:szCs w:val="18"/>
          <w:lang w:val="pl-PL"/>
        </w:rPr>
        <w:t>…………….</w:t>
      </w:r>
      <w:r w:rsidRPr="000E6078">
        <w:rPr>
          <w:b/>
          <w:bCs/>
          <w:sz w:val="18"/>
          <w:szCs w:val="18"/>
          <w:lang w:val="pl-PL"/>
        </w:rPr>
        <w:t xml:space="preserve"> </w:t>
      </w:r>
      <w:r w:rsidRPr="000E6078">
        <w:rPr>
          <w:b/>
          <w:bCs/>
          <w:sz w:val="18"/>
          <w:szCs w:val="18"/>
          <w:lang w:val="pl-PL"/>
        </w:rPr>
        <w:br/>
        <w:t>Telefon / e-mail: ……………………………………………………………</w:t>
      </w:r>
      <w:r w:rsidR="000E6078">
        <w:rPr>
          <w:b/>
          <w:bCs/>
          <w:sz w:val="18"/>
          <w:szCs w:val="18"/>
          <w:lang w:val="pl-PL"/>
        </w:rPr>
        <w:t>….</w:t>
      </w:r>
      <w:r w:rsidRPr="000E6078">
        <w:rPr>
          <w:b/>
          <w:bCs/>
          <w:sz w:val="18"/>
          <w:szCs w:val="18"/>
          <w:lang w:val="pl-PL"/>
        </w:rPr>
        <w:br/>
      </w:r>
    </w:p>
    <w:p w14:paraId="4238557D" w14:textId="5EBF2C66" w:rsidR="00946C0A" w:rsidRPr="000E6078" w:rsidRDefault="00000000">
      <w:pPr>
        <w:pStyle w:val="Nagwek2"/>
        <w:rPr>
          <w:sz w:val="18"/>
          <w:szCs w:val="18"/>
          <w:lang w:val="pl-PL"/>
        </w:rPr>
      </w:pPr>
      <w:r w:rsidRPr="000E6078">
        <w:rPr>
          <w:sz w:val="18"/>
          <w:szCs w:val="18"/>
          <w:lang w:val="pl-PL"/>
        </w:rPr>
        <w:t>§1. Przedmiot umowy</w:t>
      </w:r>
      <w:r w:rsidR="00725309">
        <w:rPr>
          <w:sz w:val="18"/>
          <w:szCs w:val="18"/>
          <w:lang w:val="pl-PL"/>
        </w:rPr>
        <w:t xml:space="preserve"> i terminy.</w:t>
      </w:r>
    </w:p>
    <w:p w14:paraId="72E04D0B" w14:textId="26B4028A" w:rsidR="008417DE" w:rsidRDefault="00000000">
      <w:pPr>
        <w:rPr>
          <w:b/>
          <w:bCs/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br/>
      </w:r>
      <w:r w:rsidR="008417DE">
        <w:rPr>
          <w:b/>
          <w:bCs/>
          <w:sz w:val="18"/>
          <w:szCs w:val="18"/>
          <w:lang w:val="pl-PL"/>
        </w:rPr>
        <w:t>Przedmiotem umownym jest ……………….. (Nr. Zestawu z tabeli)</w:t>
      </w:r>
      <w:r w:rsidR="00D753BC">
        <w:rPr>
          <w:b/>
          <w:bCs/>
          <w:sz w:val="18"/>
          <w:szCs w:val="18"/>
          <w:lang w:val="pl-PL"/>
        </w:rPr>
        <w:t xml:space="preserve"> i usługi zaznaczone „X” w tabeli.</w:t>
      </w:r>
    </w:p>
    <w:p w14:paraId="06347235" w14:textId="21F88EA4" w:rsidR="00946C0A" w:rsidRPr="00BD002C" w:rsidRDefault="00000000">
      <w:pPr>
        <w:rPr>
          <w:lang w:val="pl-PL"/>
        </w:rPr>
      </w:pPr>
      <w:r w:rsidRPr="000E6078">
        <w:rPr>
          <w:b/>
          <w:bCs/>
          <w:sz w:val="18"/>
          <w:szCs w:val="18"/>
          <w:lang w:val="pl-PL"/>
        </w:rPr>
        <w:t>Zleceniobiorca zobowiązuje się do realizacji usług</w:t>
      </w:r>
      <w:r w:rsidR="00BD002C" w:rsidRPr="000E6078">
        <w:rPr>
          <w:b/>
          <w:bCs/>
          <w:sz w:val="18"/>
          <w:szCs w:val="18"/>
          <w:lang w:val="pl-PL"/>
        </w:rPr>
        <w:t xml:space="preserve"> zaznaczonych „X” w tabeli. </w:t>
      </w:r>
      <w:r w:rsidRPr="000E6078">
        <w:rPr>
          <w:b/>
          <w:bCs/>
          <w:sz w:val="18"/>
          <w:szCs w:val="18"/>
          <w:lang w:val="pl-PL"/>
        </w:rPr>
        <w:br/>
      </w:r>
      <w:r w:rsidRPr="000E6078">
        <w:rPr>
          <w:b/>
          <w:bCs/>
          <w:sz w:val="18"/>
          <w:szCs w:val="18"/>
          <w:lang w:val="pl-PL"/>
        </w:rPr>
        <w:br/>
        <w:t xml:space="preserve">Data imprezy: ……………………………  </w:t>
      </w:r>
      <w:r w:rsidRPr="000E6078">
        <w:rPr>
          <w:b/>
          <w:bCs/>
          <w:sz w:val="18"/>
          <w:szCs w:val="18"/>
          <w:lang w:val="pl-PL"/>
        </w:rPr>
        <w:br/>
        <w:t xml:space="preserve">Godziny trwania: od ……… do ………  </w:t>
      </w:r>
      <w:r w:rsidRPr="000E6078">
        <w:rPr>
          <w:b/>
          <w:bCs/>
          <w:sz w:val="18"/>
          <w:szCs w:val="18"/>
          <w:lang w:val="pl-PL"/>
        </w:rPr>
        <w:br/>
        <w:t>Miejsce imprezy: ……………………………………………………………………</w:t>
      </w:r>
      <w:r w:rsidR="00725309">
        <w:rPr>
          <w:b/>
          <w:bCs/>
          <w:sz w:val="18"/>
          <w:szCs w:val="18"/>
          <w:lang w:val="pl-PL"/>
        </w:rPr>
        <w:br/>
      </w:r>
      <w:r w:rsidR="00725309">
        <w:rPr>
          <w:b/>
          <w:bCs/>
          <w:sz w:val="18"/>
          <w:szCs w:val="18"/>
          <w:lang w:val="pl-PL"/>
        </w:rPr>
        <w:br/>
        <w:t>Zleceniodawca zobowiązuje się do zwrócenia sprzętu po zakończeniu imprezy.</w:t>
      </w:r>
      <w:r w:rsidRPr="00BD002C">
        <w:rPr>
          <w:lang w:val="pl-PL"/>
        </w:rPr>
        <w:br/>
      </w:r>
    </w:p>
    <w:p w14:paraId="2BEE6795" w14:textId="77777777" w:rsidR="00BD002C" w:rsidRDefault="00BD002C">
      <w:pPr>
        <w:pStyle w:val="Nagwek2"/>
        <w:rPr>
          <w:lang w:val="pl-PL"/>
        </w:rPr>
      </w:pPr>
    </w:p>
    <w:p w14:paraId="07DB9F8A" w14:textId="77777777" w:rsidR="00BD002C" w:rsidRDefault="00BD002C" w:rsidP="00BD002C">
      <w:pPr>
        <w:rPr>
          <w:lang w:val="pl-PL"/>
        </w:rPr>
      </w:pPr>
    </w:p>
    <w:p w14:paraId="5A2455DD" w14:textId="77777777" w:rsidR="00BD002C" w:rsidRDefault="00BD002C" w:rsidP="00BD002C">
      <w:pPr>
        <w:rPr>
          <w:lang w:val="pl-PL"/>
        </w:rPr>
      </w:pPr>
    </w:p>
    <w:p w14:paraId="512A3A50" w14:textId="77777777" w:rsidR="00BD002C" w:rsidRDefault="00BD002C" w:rsidP="00BD002C">
      <w:pPr>
        <w:rPr>
          <w:lang w:val="pl-PL"/>
        </w:rPr>
      </w:pPr>
    </w:p>
    <w:p w14:paraId="53AD0CA7" w14:textId="77777777" w:rsidR="00BD002C" w:rsidRDefault="00BD002C" w:rsidP="00BD002C">
      <w:pPr>
        <w:rPr>
          <w:lang w:val="pl-PL"/>
        </w:rPr>
      </w:pPr>
    </w:p>
    <w:p w14:paraId="01BA436F" w14:textId="77777777" w:rsidR="00BD002C" w:rsidRDefault="00BD002C" w:rsidP="00BD002C">
      <w:pPr>
        <w:rPr>
          <w:lang w:val="pl-PL"/>
        </w:rPr>
      </w:pPr>
    </w:p>
    <w:p w14:paraId="2C0CFBCD" w14:textId="77777777" w:rsidR="00BD002C" w:rsidRDefault="00BD002C" w:rsidP="00BD002C">
      <w:pPr>
        <w:rPr>
          <w:lang w:val="pl-PL"/>
        </w:rPr>
      </w:pPr>
    </w:p>
    <w:p w14:paraId="05B667DE" w14:textId="77777777" w:rsidR="000E6078" w:rsidRDefault="000E6078" w:rsidP="000E6078">
      <w:pPr>
        <w:pStyle w:val="Nagwek2"/>
        <w:rPr>
          <w:lang w:val="pl-PL"/>
        </w:rPr>
      </w:pPr>
    </w:p>
    <w:p w14:paraId="4DFBC71B" w14:textId="77777777" w:rsidR="000E6078" w:rsidRDefault="000E6078" w:rsidP="000E6078">
      <w:pPr>
        <w:rPr>
          <w:lang w:val="pl-PL"/>
        </w:rPr>
      </w:pPr>
    </w:p>
    <w:p w14:paraId="080F1FE9" w14:textId="77777777" w:rsidR="000E6078" w:rsidRPr="000E6078" w:rsidRDefault="000E6078" w:rsidP="000E6078">
      <w:pPr>
        <w:rPr>
          <w:lang w:val="pl-PL"/>
        </w:rPr>
      </w:pPr>
    </w:p>
    <w:p w14:paraId="188D6D3E" w14:textId="34B7AEB7" w:rsidR="000E6078" w:rsidRPr="000E6078" w:rsidRDefault="000E6078" w:rsidP="000E6078">
      <w:pPr>
        <w:pStyle w:val="Nagwek2"/>
        <w:rPr>
          <w:sz w:val="18"/>
          <w:szCs w:val="18"/>
          <w:lang w:val="pl-PL"/>
        </w:rPr>
      </w:pPr>
      <w:r w:rsidRPr="000E6078">
        <w:rPr>
          <w:sz w:val="18"/>
          <w:szCs w:val="18"/>
          <w:lang w:val="pl-PL"/>
        </w:rPr>
        <w:t>§2. Wybór zestawów i usług dodatkowych</w:t>
      </w:r>
    </w:p>
    <w:p w14:paraId="04A4973A" w14:textId="77777777" w:rsidR="000E6078" w:rsidRPr="000E6078" w:rsidRDefault="000E6078" w:rsidP="000E6078">
      <w:pPr>
        <w:rPr>
          <w:b/>
          <w:bCs/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t>Poniżej znajduje się lista dostępnych zestawów. Zleceniodawca zaznacza znakiem „X”, które elementy zamawia.</w:t>
      </w:r>
    </w:p>
    <w:p w14:paraId="1C4B872C" w14:textId="77777777" w:rsidR="000E6078" w:rsidRPr="000E6078" w:rsidRDefault="000E6078">
      <w:pPr>
        <w:rPr>
          <w:sz w:val="18"/>
          <w:szCs w:val="18"/>
          <w:lang w:val="pl-PL"/>
        </w:rPr>
      </w:pPr>
    </w:p>
    <w:tbl>
      <w:tblPr>
        <w:tblW w:w="10800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4320"/>
        <w:gridCol w:w="1080"/>
        <w:gridCol w:w="1080"/>
        <w:gridCol w:w="1080"/>
        <w:gridCol w:w="1080"/>
        <w:gridCol w:w="1080"/>
        <w:gridCol w:w="1080"/>
      </w:tblGrid>
      <w:tr w:rsidR="003F21EA" w14:paraId="0F9629CC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C9FE7" w14:textId="6498B8E9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Zestaw: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F2B0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DJ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2514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Montaż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60C2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Demontaż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D26E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Dowóz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9897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Montaż + Demontaż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B5A2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Nadzór</w:t>
            </w:r>
          </w:p>
        </w:tc>
      </w:tr>
      <w:tr w:rsidR="003F21EA" w14:paraId="4F145F52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E39B9" w14:textId="17916ADA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Stół DJ + Kontroler DJ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9340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E488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2897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15DB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4550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F8FF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31EC9E0D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9A281" w14:textId="1B00B910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Stół DJ + Kontroler DJ + Belka oświetleniowa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274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B7E4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9099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1D9E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1F41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D3F5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3C9F6423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816B0" w14:textId="736AADAA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LED Bar Light4Me + Belka oświetleniowa Light4Me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401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6B09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22CF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490F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B4B1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BEDA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1632054A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1619D" w14:textId="5AC0A851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Belka oświetleniowa Light4Me + LED Bar Light4Me + Dymiarka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AA82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13A5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78CC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04839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F605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FB4D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230BB22B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AFD1" w14:textId="73E13D6C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LED Bar + Mikrofon + Nagłośnienie (2 kolumny)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2A6CA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5604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AABC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BD48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B2A2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2DE6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7266EAE5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EE2A8" w14:textId="5301474B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LED Bar + Mikrofon + Dymiarka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A020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91F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B940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046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41B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E886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74AF6652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E3C8A" w14:textId="7C7A2D21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LED Bar + Mikrofon + Stół DJ + Kontroler DJ + Dymiarka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62F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2F5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EEA62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7A0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15DB9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57EF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14CD293A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55273" w14:textId="26024277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LED Bar + Mikrofon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C69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76D4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79E7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660A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5535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A216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22361FCA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34E32" w14:textId="2BAF3BA6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LED Bar + Mikrofon + Stół DJ + Kontroler DJ + Dymiarka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B898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4D0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77E8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EEDE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881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A7CE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709B1FAB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E5710" w14:textId="49B14092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Belka + Mikrofon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EA9A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F1EE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2008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A144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7CEB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218C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09DB0B5F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AE14E" w14:textId="6C4D3457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Mikrofon + Stół DJ + Kontroler DJ + Dymiarka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21C5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24F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90EB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937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24E5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5672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528F4DF9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FEDCA" w14:textId="005C7A74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LED Bar + Stół DJ + Kontroler DJ + Mikrofon + Nagłośnienie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233A7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5C4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48B4C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0C058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FD2C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CC5A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638A8EA2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F2A6A" w14:textId="01AEEB18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Belka + LED Bar + Stół DJ + Kontroler DJ + Dymiarka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000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BAB29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0F59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3AB4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12B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29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50570E29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EC839" w14:textId="5FE4C222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  <w:lang w:val="pl-PL"/>
              </w:rPr>
            </w:pPr>
            <w:r w:rsidRPr="00D44811">
              <w:rPr>
                <w:b/>
                <w:bCs/>
                <w:sz w:val="16"/>
                <w:szCs w:val="16"/>
                <w:lang w:val="pl-PL"/>
              </w:rPr>
              <w:t>Belka + Stół DJ + Kontroler DJ + Dymiarka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417B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E7542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5648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D88B2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1FAB8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C277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2E912289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71855" w14:textId="1FD946DA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Belka oświetleniowa + Dymiarka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D3BC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A7B3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68D00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C41E5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8C2A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B5E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43AA4DE8" w14:textId="77777777" w:rsidTr="00075435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69D0A" w14:textId="36B12D48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LED Bar + Stół DJ + Kontroler DJ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3561B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B42F8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4F2FF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5ADE61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11FC7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02BA9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  <w:tr w:rsidR="003F21EA" w14:paraId="294F040B" w14:textId="77777777" w:rsidTr="004E591D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B8E20" w14:textId="1480BBDE" w:rsidR="003F21EA" w:rsidRPr="00D44811" w:rsidRDefault="003F21EA" w:rsidP="00BD002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LED Bar + Stół DJ + Kontroler DJ + Dymiarka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6174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F747D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48E9E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900783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CE456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967A" w14:textId="77777777" w:rsidR="003F21EA" w:rsidRPr="00D44811" w:rsidRDefault="003F21EA">
            <w:pPr>
              <w:rPr>
                <w:b/>
                <w:bCs/>
                <w:sz w:val="16"/>
                <w:szCs w:val="16"/>
              </w:rPr>
            </w:pPr>
            <w:r w:rsidRPr="00D44811">
              <w:rPr>
                <w:b/>
                <w:bCs/>
                <w:sz w:val="16"/>
                <w:szCs w:val="16"/>
              </w:rPr>
              <w:t>☐</w:t>
            </w:r>
          </w:p>
        </w:tc>
      </w:tr>
    </w:tbl>
    <w:p w14:paraId="22AE9DB9" w14:textId="77777777" w:rsidR="003F21EA" w:rsidRDefault="003F21EA" w:rsidP="00BD002C">
      <w:pPr>
        <w:pStyle w:val="Nagwek2"/>
        <w:rPr>
          <w:sz w:val="18"/>
          <w:szCs w:val="18"/>
          <w:lang w:val="pl-PL"/>
        </w:rPr>
      </w:pPr>
    </w:p>
    <w:p w14:paraId="380405D3" w14:textId="528FA8EC" w:rsidR="00BD002C" w:rsidRPr="000E6078" w:rsidRDefault="00BD002C" w:rsidP="00BD002C">
      <w:pPr>
        <w:pStyle w:val="Nagwek2"/>
        <w:rPr>
          <w:sz w:val="18"/>
          <w:szCs w:val="18"/>
          <w:lang w:val="pl-PL"/>
        </w:rPr>
      </w:pPr>
      <w:r w:rsidRPr="000E6078">
        <w:rPr>
          <w:sz w:val="18"/>
          <w:szCs w:val="18"/>
          <w:lang w:val="pl-PL"/>
        </w:rPr>
        <w:t>§3. Wynagrodzenie</w:t>
      </w:r>
      <w:r w:rsidR="006715C9">
        <w:rPr>
          <w:sz w:val="18"/>
          <w:szCs w:val="18"/>
          <w:lang w:val="pl-PL"/>
        </w:rPr>
        <w:t xml:space="preserve"> dla Zleceniobiorcy</w:t>
      </w:r>
    </w:p>
    <w:p w14:paraId="0D603F74" w14:textId="5C646E99" w:rsidR="00BD002C" w:rsidRPr="000E6078" w:rsidRDefault="00BD002C" w:rsidP="00BD002C">
      <w:pPr>
        <w:rPr>
          <w:b/>
          <w:bCs/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br/>
        <w:t xml:space="preserve">Łączna kwota za wszystkie wybrane usługi i sprzęt: …………… zł, Zleceniodawca zobowiązuje się do uiszczenia opłaty w dniu świadczenia usługi.  </w:t>
      </w:r>
      <w:r w:rsidRPr="000E6078">
        <w:rPr>
          <w:b/>
          <w:bCs/>
          <w:sz w:val="18"/>
          <w:szCs w:val="18"/>
          <w:lang w:val="pl-PL"/>
        </w:rPr>
        <w:br/>
      </w:r>
    </w:p>
    <w:p w14:paraId="406F09C6" w14:textId="76F212DD" w:rsidR="00BD002C" w:rsidRPr="000E6078" w:rsidRDefault="00BD002C" w:rsidP="00BD002C">
      <w:pPr>
        <w:pStyle w:val="Nagwek2"/>
        <w:rPr>
          <w:sz w:val="18"/>
          <w:szCs w:val="18"/>
          <w:lang w:val="pl-PL"/>
        </w:rPr>
      </w:pPr>
      <w:r w:rsidRPr="000E6078">
        <w:rPr>
          <w:sz w:val="18"/>
          <w:szCs w:val="18"/>
          <w:lang w:val="pl-PL"/>
        </w:rPr>
        <w:t xml:space="preserve">§4. </w:t>
      </w:r>
      <w:r w:rsidR="00D755F6">
        <w:rPr>
          <w:sz w:val="18"/>
          <w:szCs w:val="18"/>
          <w:lang w:val="pl-PL"/>
        </w:rPr>
        <w:t>Rezygnacja i o</w:t>
      </w:r>
      <w:r w:rsidRPr="000E6078">
        <w:rPr>
          <w:sz w:val="18"/>
          <w:szCs w:val="18"/>
          <w:lang w:val="pl-PL"/>
        </w:rPr>
        <w:t>bowiązki stron</w:t>
      </w:r>
    </w:p>
    <w:p w14:paraId="7ED6D973" w14:textId="56A3C94F" w:rsidR="00BD002C" w:rsidRPr="000E6078" w:rsidRDefault="00D755F6" w:rsidP="00BD002C">
      <w:pPr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br/>
        <w:t>Zleceniodawca może złożyć rezygnacje w terminie min. 5 dni przed świadczeniem usług.</w:t>
      </w:r>
      <w:r w:rsidR="00BD002C" w:rsidRPr="000E6078">
        <w:rPr>
          <w:b/>
          <w:bCs/>
          <w:sz w:val="18"/>
          <w:szCs w:val="18"/>
          <w:lang w:val="pl-PL"/>
        </w:rPr>
        <w:br/>
      </w:r>
      <w:r>
        <w:rPr>
          <w:b/>
          <w:bCs/>
          <w:sz w:val="18"/>
          <w:szCs w:val="18"/>
          <w:lang w:val="pl-PL"/>
        </w:rPr>
        <w:t>W sytuacjach losowych lub niezależnych od stron, ten termin nie obowiązuje.                              Zleceniobiorca jest zobowiązany do wykonania usługi na wyznaczony czas, z max. 15 minutowym opóźnieniem.</w:t>
      </w:r>
      <w:r>
        <w:rPr>
          <w:b/>
          <w:bCs/>
          <w:sz w:val="18"/>
          <w:szCs w:val="18"/>
          <w:lang w:val="pl-PL"/>
        </w:rPr>
        <w:br/>
      </w:r>
      <w:r w:rsidR="00BD002C" w:rsidRPr="000E6078">
        <w:rPr>
          <w:b/>
          <w:bCs/>
          <w:sz w:val="18"/>
          <w:szCs w:val="18"/>
          <w:lang w:val="pl-PL"/>
        </w:rPr>
        <w:t xml:space="preserve">Zleceniobiorca zobowiązuje się </w:t>
      </w:r>
      <w:r w:rsidR="003F21EA">
        <w:rPr>
          <w:b/>
          <w:bCs/>
          <w:sz w:val="18"/>
          <w:szCs w:val="18"/>
          <w:lang w:val="pl-PL"/>
        </w:rPr>
        <w:t>do wydania sprzętu Zleceniodawcy i do wykonania usług zaznaczonych „X” w tabeli.</w:t>
      </w:r>
      <w:r w:rsidR="00BD002C" w:rsidRPr="000E6078">
        <w:rPr>
          <w:b/>
          <w:bCs/>
          <w:sz w:val="18"/>
          <w:szCs w:val="18"/>
          <w:lang w:val="pl-PL"/>
        </w:rPr>
        <w:br/>
        <w:t>Zleceniodawca zobowiązuje się zapewnić bezpieczne miejsce, dostęp do prądu oraz obecność osoby kontaktowej.</w:t>
      </w:r>
      <w:r w:rsidR="00BD002C" w:rsidRPr="000E6078">
        <w:rPr>
          <w:b/>
          <w:bCs/>
          <w:sz w:val="18"/>
          <w:szCs w:val="18"/>
          <w:lang w:val="pl-PL"/>
        </w:rPr>
        <w:br/>
      </w:r>
    </w:p>
    <w:p w14:paraId="13611FE5" w14:textId="5685CEB4" w:rsidR="00BD002C" w:rsidRPr="000E6078" w:rsidRDefault="00BD002C" w:rsidP="00BD002C">
      <w:pPr>
        <w:pStyle w:val="Nagwek2"/>
        <w:rPr>
          <w:sz w:val="18"/>
          <w:szCs w:val="18"/>
          <w:lang w:val="pl-PL"/>
        </w:rPr>
      </w:pPr>
      <w:r w:rsidRPr="000E6078">
        <w:rPr>
          <w:sz w:val="18"/>
          <w:szCs w:val="18"/>
          <w:lang w:val="pl-PL"/>
        </w:rPr>
        <w:t xml:space="preserve">§5. </w:t>
      </w:r>
      <w:r w:rsidR="00C66B85">
        <w:rPr>
          <w:sz w:val="18"/>
          <w:szCs w:val="18"/>
          <w:lang w:val="pl-PL"/>
        </w:rPr>
        <w:t>O</w:t>
      </w:r>
      <w:r w:rsidRPr="000E6078">
        <w:rPr>
          <w:sz w:val="18"/>
          <w:szCs w:val="18"/>
          <w:lang w:val="pl-PL"/>
        </w:rPr>
        <w:t>dpowiedzialność</w:t>
      </w:r>
      <w:r w:rsidR="00C66B85">
        <w:rPr>
          <w:sz w:val="18"/>
          <w:szCs w:val="18"/>
          <w:lang w:val="pl-PL"/>
        </w:rPr>
        <w:t xml:space="preserve"> obu stron</w:t>
      </w:r>
    </w:p>
    <w:p w14:paraId="0DF8BD1F" w14:textId="77777777" w:rsidR="001F693B" w:rsidRDefault="00BD002C" w:rsidP="001F693B">
      <w:pPr>
        <w:rPr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br/>
        <w:t xml:space="preserve">Zleceniobiorca nie odpowiada za przerwy w pracy sprzętu z przyczyn niezależnych (brak prądu, pogoda itp.).  </w:t>
      </w:r>
      <w:r w:rsidRPr="000E6078">
        <w:rPr>
          <w:b/>
          <w:bCs/>
          <w:sz w:val="18"/>
          <w:szCs w:val="18"/>
          <w:lang w:val="pl-PL"/>
        </w:rPr>
        <w:br/>
        <w:t>W razie uszkodzenia sprzętu z winy Zleceniodawcy, ponosi on odpowiedzialność materialną.</w:t>
      </w:r>
      <w:r w:rsidR="003F21EA">
        <w:rPr>
          <w:b/>
          <w:bCs/>
          <w:sz w:val="18"/>
          <w:szCs w:val="18"/>
          <w:lang w:val="pl-PL"/>
        </w:rPr>
        <w:br/>
        <w:t>W przypadku nieszczęśliwego wypadku któregoś z uczestników lub strat materialnych, Zleceniobiorca nie ponosi odpowiedzialności karnej, jeśli nie wydarzyło się to z jego winy, nawet w przypadku pełnego nadzoru imprezy</w:t>
      </w:r>
      <w:r w:rsidR="00725309">
        <w:rPr>
          <w:b/>
          <w:bCs/>
          <w:sz w:val="18"/>
          <w:szCs w:val="18"/>
          <w:lang w:val="pl-PL"/>
        </w:rPr>
        <w:t>, lecz jest zobowiązany zgodnie z polskim prawem do udzielenia pomocy.</w:t>
      </w:r>
      <w:r w:rsidRPr="000E6078">
        <w:rPr>
          <w:b/>
          <w:bCs/>
          <w:sz w:val="18"/>
          <w:szCs w:val="18"/>
          <w:lang w:val="pl-PL"/>
        </w:rPr>
        <w:br/>
      </w:r>
    </w:p>
    <w:p w14:paraId="019B40EF" w14:textId="52EA9F93" w:rsidR="00BD002C" w:rsidRPr="001F693B" w:rsidRDefault="00BD002C" w:rsidP="001F693B">
      <w:pPr>
        <w:rPr>
          <w:b/>
          <w:bCs/>
          <w:color w:val="365F91" w:themeColor="accent1" w:themeShade="BF"/>
          <w:sz w:val="18"/>
          <w:szCs w:val="18"/>
          <w:lang w:val="pl-PL"/>
        </w:rPr>
      </w:pPr>
      <w:r w:rsidRPr="001F693B">
        <w:rPr>
          <w:b/>
          <w:bCs/>
          <w:color w:val="365F91" w:themeColor="accent1" w:themeShade="BF"/>
          <w:sz w:val="18"/>
          <w:szCs w:val="18"/>
          <w:lang w:val="pl-PL"/>
        </w:rPr>
        <w:t>§6. Postanowienia końcowe</w:t>
      </w:r>
    </w:p>
    <w:p w14:paraId="3C16D4A3" w14:textId="77777777" w:rsidR="00BD002C" w:rsidRPr="000E6078" w:rsidRDefault="00BD002C" w:rsidP="00BD002C">
      <w:pPr>
        <w:rPr>
          <w:b/>
          <w:bCs/>
          <w:sz w:val="18"/>
          <w:szCs w:val="18"/>
          <w:lang w:val="pl-PL"/>
        </w:rPr>
      </w:pPr>
      <w:r w:rsidRPr="000E6078">
        <w:rPr>
          <w:b/>
          <w:bCs/>
          <w:sz w:val="18"/>
          <w:szCs w:val="18"/>
          <w:lang w:val="pl-PL"/>
        </w:rPr>
        <w:br/>
        <w:t xml:space="preserve">W sprawach nieuregulowanych umową mają zastosowanie przepisy Kodeksu cywilnego.  </w:t>
      </w:r>
      <w:r w:rsidRPr="000E6078">
        <w:rPr>
          <w:b/>
          <w:bCs/>
          <w:sz w:val="18"/>
          <w:szCs w:val="18"/>
          <w:lang w:val="pl-PL"/>
        </w:rPr>
        <w:br/>
        <w:t>Umowę sporządzono w 2 jednobrzmiących egzemplarzach – po jednym dla każdej ze stron.</w:t>
      </w:r>
      <w:r w:rsidRPr="000E6078">
        <w:rPr>
          <w:b/>
          <w:bCs/>
          <w:sz w:val="18"/>
          <w:szCs w:val="18"/>
          <w:lang w:val="pl-PL"/>
        </w:rPr>
        <w:br/>
      </w:r>
    </w:p>
    <w:p w14:paraId="52E83374" w14:textId="487D5816" w:rsidR="00BD002C" w:rsidRPr="000E6078" w:rsidRDefault="00BD002C" w:rsidP="00BD002C">
      <w:pPr>
        <w:rPr>
          <w:b/>
          <w:bCs/>
          <w:sz w:val="18"/>
          <w:szCs w:val="18"/>
        </w:rPr>
      </w:pPr>
      <w:r w:rsidRPr="000E6078">
        <w:rPr>
          <w:b/>
          <w:bCs/>
          <w:sz w:val="18"/>
          <w:szCs w:val="18"/>
          <w:lang w:val="pl-PL"/>
        </w:rPr>
        <w:br/>
      </w:r>
      <w:r w:rsidR="00ED234E">
        <w:rPr>
          <w:b/>
          <w:bCs/>
          <w:sz w:val="18"/>
          <w:szCs w:val="18"/>
        </w:rPr>
        <w:t xml:space="preserve">PODPIS </w:t>
      </w:r>
      <w:r w:rsidRPr="000E6078">
        <w:rPr>
          <w:b/>
          <w:bCs/>
          <w:sz w:val="18"/>
          <w:szCs w:val="18"/>
        </w:rPr>
        <w:t>ZLECENIOBIORC</w:t>
      </w:r>
      <w:r w:rsidR="00ED234E">
        <w:rPr>
          <w:b/>
          <w:bCs/>
          <w:sz w:val="18"/>
          <w:szCs w:val="18"/>
        </w:rPr>
        <w:t xml:space="preserve">Y </w:t>
      </w:r>
      <w:r w:rsidRPr="000E6078">
        <w:rPr>
          <w:b/>
          <w:bCs/>
          <w:sz w:val="18"/>
          <w:szCs w:val="18"/>
        </w:rPr>
        <w:t xml:space="preserve"> _______________________</w:t>
      </w:r>
      <w:r w:rsidRPr="000E6078">
        <w:rPr>
          <w:b/>
          <w:bCs/>
          <w:sz w:val="18"/>
          <w:szCs w:val="18"/>
        </w:rPr>
        <w:tab/>
      </w:r>
      <w:r w:rsidR="00ED234E">
        <w:rPr>
          <w:b/>
          <w:bCs/>
          <w:sz w:val="18"/>
          <w:szCs w:val="18"/>
        </w:rPr>
        <w:t xml:space="preserve">PODPIS </w:t>
      </w:r>
      <w:r w:rsidRPr="000E6078">
        <w:rPr>
          <w:b/>
          <w:bCs/>
          <w:sz w:val="18"/>
          <w:szCs w:val="18"/>
        </w:rPr>
        <w:t>ZLECENIODAWC</w:t>
      </w:r>
      <w:r w:rsidR="00ED234E">
        <w:rPr>
          <w:b/>
          <w:bCs/>
          <w:sz w:val="18"/>
          <w:szCs w:val="18"/>
        </w:rPr>
        <w:t xml:space="preserve">Y </w:t>
      </w:r>
      <w:r w:rsidRPr="000E6078">
        <w:rPr>
          <w:b/>
          <w:bCs/>
          <w:sz w:val="18"/>
          <w:szCs w:val="18"/>
        </w:rPr>
        <w:t xml:space="preserve"> _______________________</w:t>
      </w:r>
    </w:p>
    <w:p w14:paraId="06E91CD7" w14:textId="77777777" w:rsidR="00BD002C" w:rsidRDefault="00BD002C"/>
    <w:sectPr w:rsidR="00BD0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0D2A5B"/>
    <w:multiLevelType w:val="hybridMultilevel"/>
    <w:tmpl w:val="3CE0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1293">
    <w:abstractNumId w:val="8"/>
  </w:num>
  <w:num w:numId="2" w16cid:durableId="1261448859">
    <w:abstractNumId w:val="6"/>
  </w:num>
  <w:num w:numId="3" w16cid:durableId="905410958">
    <w:abstractNumId w:val="5"/>
  </w:num>
  <w:num w:numId="4" w16cid:durableId="1900631134">
    <w:abstractNumId w:val="4"/>
  </w:num>
  <w:num w:numId="5" w16cid:durableId="1085608525">
    <w:abstractNumId w:val="7"/>
  </w:num>
  <w:num w:numId="6" w16cid:durableId="924454695">
    <w:abstractNumId w:val="3"/>
  </w:num>
  <w:num w:numId="7" w16cid:durableId="1439255710">
    <w:abstractNumId w:val="2"/>
  </w:num>
  <w:num w:numId="8" w16cid:durableId="102848583">
    <w:abstractNumId w:val="1"/>
  </w:num>
  <w:num w:numId="9" w16cid:durableId="114106571">
    <w:abstractNumId w:val="0"/>
  </w:num>
  <w:num w:numId="10" w16cid:durableId="1897737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5435"/>
    <w:rsid w:val="000E6078"/>
    <w:rsid w:val="0013087E"/>
    <w:rsid w:val="0015074B"/>
    <w:rsid w:val="001F693B"/>
    <w:rsid w:val="001F74D9"/>
    <w:rsid w:val="0029639D"/>
    <w:rsid w:val="00326F90"/>
    <w:rsid w:val="003F21EA"/>
    <w:rsid w:val="004E591D"/>
    <w:rsid w:val="006715C9"/>
    <w:rsid w:val="00725309"/>
    <w:rsid w:val="00827DD5"/>
    <w:rsid w:val="008417DE"/>
    <w:rsid w:val="009468B7"/>
    <w:rsid w:val="00946C0A"/>
    <w:rsid w:val="009756F7"/>
    <w:rsid w:val="00AA1D8D"/>
    <w:rsid w:val="00B47730"/>
    <w:rsid w:val="00B673EC"/>
    <w:rsid w:val="00BB50D8"/>
    <w:rsid w:val="00BD002C"/>
    <w:rsid w:val="00C66B85"/>
    <w:rsid w:val="00C977D4"/>
    <w:rsid w:val="00CB0664"/>
    <w:rsid w:val="00D44811"/>
    <w:rsid w:val="00D753BC"/>
    <w:rsid w:val="00D755F6"/>
    <w:rsid w:val="00E00993"/>
    <w:rsid w:val="00ED23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4B8F0"/>
  <w14:defaultImageDpi w14:val="300"/>
  <w15:docId w15:val="{C3CC935C-D331-4306-8B3C-BA1D5E6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Michalski</cp:lastModifiedBy>
  <cp:revision>16</cp:revision>
  <dcterms:created xsi:type="dcterms:W3CDTF">2013-12-23T23:15:00Z</dcterms:created>
  <dcterms:modified xsi:type="dcterms:W3CDTF">2025-06-06T18:08:00Z</dcterms:modified>
  <cp:category/>
</cp:coreProperties>
</file>